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1543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1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0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генеральный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17.04.2025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месте судебного заседания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Победы, д. 28а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34558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1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1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1rplc-0">
    <w:name w:val="cat-OrganizationName grp-21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2rplc-2">
    <w:name w:val="cat-ExternalSystemDefined grp-22 rplc-2"/>
    <w:basedOn w:val="DefaultParagraphFont"/>
  </w:style>
  <w:style w:type="character" w:customStyle="1" w:styleId="cat-PassportDatagrp-19rplc-3">
    <w:name w:val="cat-PassportData grp-19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4rplc-6">
    <w:name w:val="cat-UserDefined grp-24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OrganizationNamegrp-21rplc-8">
    <w:name w:val="cat-OrganizationName grp-21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OrganizationNamegrp-21rplc-12">
    <w:name w:val="cat-OrganizationName grp-21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21rplc-14">
    <w:name w:val="cat-OrganizationName grp-21 rplc-14"/>
    <w:basedOn w:val="DefaultParagraphFont"/>
  </w:style>
  <w:style w:type="character" w:customStyle="1" w:styleId="cat-FIOgrp-17rplc-15">
    <w:name w:val="cat-FIO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